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铅笔素描从入门到精通  植物篇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铅笔素描从入门到精通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本书出售、求购地址：https://www.jiaokey.com/book/detail/13798204.html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关键词搜索：https://www.jiaokey.com/tag/铅笔素描从入门到精通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