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上</w:t>
      </w:r>
    </w:p>
    <w:p>
      <w:r>
        <w:rPr>
          <w:rFonts w:ascii="宋体" w:hAnsi="宋体" w:eastAsia="宋体"/>
          <w:sz w:val="24"/>
        </w:rPr>
        <w:t>喻跃龙，戴建波，王泽湘主编；林劲杨，李忠，夏君玫等副主编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喻跃龙，戴建波，王泽湘主编；林劲杨，李忠，夏君玫等副主编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本书出售、求购地址：https://www.jiaokey.com/book/detail/13798198.html</w:t>
      </w:r>
    </w:p>
    <w:p>
      <w:r>
        <w:t>更多相关图书推荐：https://www.jiaokey.com</w:t>
      </w:r>
    </w:p>
    <w:p>
      <w:r>
        <w:t>喻跃龙，戴建波，王泽湘主编；林劲杨，李忠，夏君玫等副主编 其他作品：https://www.jiaokey.com/tag/喻跃龙，戴建波，王泽湘主编；林劲杨，李忠，夏君玫等副主编.html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关键词搜索：https://www.jiaokey.com/tag/大学体育教程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