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全国高职高专公共基础课规划教材  艺术欣赏  第2版</w:t>
      </w:r>
    </w:p>
    <w:p>
      <w:r>
        <w:rPr>
          <w:rFonts w:ascii="宋体" w:hAnsi="宋体" w:eastAsia="宋体"/>
          <w:sz w:val="24"/>
        </w:rPr>
        <w:t>段彪主编；崔朝阳，周云，王瑜等副主编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全国高职高专公共基础课规划教材  艺术欣赏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段彪主编；崔朝阳，周云，王瑜等副主编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本书出售、求购地址：https://www.jiaokey.com/book/detail/13798197.html</w:t>
      </w:r>
    </w:p>
    <w:p>
      <w:r>
        <w:t>更多相关图书推荐：https://www.jiaokey.com</w:t>
      </w:r>
    </w:p>
    <w:p>
      <w:r>
        <w:t>段彪主编；崔朝阳，周云，王瑜等副主编 其他作品：https://www.jiaokey.com/tag/段彪主编；崔朝阳，周云，王瑜等副主编.html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关键词搜索：https://www.jiaokey.com/tag/全国高职高专公共基础课规划教材  艺术欣赏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