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幼儿园一日生活过渡环节的组织策略</w:t>
      </w:r>
    </w:p>
    <w:p>
      <w:r>
        <w:rPr>
          <w:rFonts w:ascii="宋体" w:hAnsi="宋体" w:eastAsia="宋体"/>
          <w:sz w:val="24"/>
        </w:rPr>
        <w:t>吴文艳主编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2684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9814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2684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幼儿园一日生活过渡环节的组织策略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幼儿园-一日生活组织-研究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本书出售、求购地址：https://www.jiaokey.com/book/detail/13798142.html</w:t>
      </w:r>
    </w:p>
    <w:p>
      <w:r>
        <w:t>更多相关图书推荐：https://www.jiaokey.com</w:t>
      </w:r>
    </w:p>
    <w:p>
      <w:r>
        <w:t>吴文艳主编 其他作品：https://www.jiaokey.com/tag/吴文艳主编.html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关键词搜索：https://www.jiaokey.com/tag/幼儿园-一日生活组织-研究.html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