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书名：川藏线涂鸦文化研究</w:t>
      </w:r>
    </w:p>
    <w:p>
      <w:r>
        <w:t>作者：慕景强著</w:t>
      </w:r>
    </w:p>
    <w:p>
      <w:r>
        <w:t>出版社：杭州:浙江大学出版社,2014.12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川藏线涂鸦文化研究 评论地址：https://www.jiaokey.com/book/detail/13798122.html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