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武术套路运动员体能技能的年龄特征研究  以天津地区运动员为例</w:t>
      </w:r>
    </w:p>
    <w:p>
      <w:r>
        <w:rPr>
          <w:rFonts w:ascii="宋体" w:hAnsi="宋体" w:eastAsia="宋体"/>
          <w:sz w:val="24"/>
        </w:rPr>
        <w:t>王忠山著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武术套路运动员体能技能的年龄特征研究  以天津地区运动员为例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本书出售、求购地址：https://www.jiaokey.com/book/detail/13798121.html</w:t>
      </w:r>
    </w:p>
    <w:p>
      <w:r>
        <w:t>更多相关图书推荐：https://www.jiaokey.com</w:t>
      </w:r>
    </w:p>
    <w:p>
      <w:r>
        <w:t>王忠山著 其他作品：https://www.jiaokey.com/tag/王忠山著.html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关键词搜索：https://www.jiaokey.com/tag/武术套路运动员体能技能的年龄特征研究  以天津地区运动员为例.html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