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神运无方  太极拳论秘谱汇宗</w:t>
      </w:r>
    </w:p>
    <w:p>
      <w:r>
        <w:rPr>
          <w:rFonts w:ascii="宋体" w:hAnsi="宋体" w:eastAsia="宋体"/>
          <w:sz w:val="24"/>
        </w:rPr>
        <w:t>何欣委编著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神运无方  太极拳论秘谱汇宗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本书出售、求购地址：https://www.jiaokey.com/book/detail/13798100.html</w:t>
      </w:r>
    </w:p>
    <w:p>
      <w:r>
        <w:t>更多相关图书推荐：https://www.jiaokey.com</w:t>
      </w:r>
    </w:p>
    <w:p>
      <w:r>
        <w:t>何欣委编著 其他作品：https://www.jiaokey.com/tag/何欣委编著.html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关键词搜索：https://www.jiaokey.com/tag/神运无方  太极拳论秘谱汇宗.html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