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书名：色铅笔画大全1001例  色铅笔绘画入门一本就够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出版日期：2015.04</w:t>
      </w:r>
    </w:p>
    <w:p>
      <w:r>
        <w:t>总页数：223</w:t>
      </w:r>
    </w:p>
    <w:p>
      <w:r>
        <w:t>更多请访问教客网: www.jiaokey.com</w:t>
      </w:r>
    </w:p>
    <w:p>
      <w:r>
        <w:t>色铅笔画大全1001例  色铅笔绘画入门一本就够 评论地址：https://www.jiaokey.com/book/detail/13798097.html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