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书名：历代书家集字丛书  楷隶行集福寿联</w:t>
      </w:r>
    </w:p>
    <w:p>
      <w:r>
        <w:t>作者：王荣，邓欢华编</w:t>
      </w:r>
    </w:p>
    <w:p>
      <w:r>
        <w:t>出版社：武汉：湖北美术出版社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历代书家集字丛书  楷隶行集福寿联 评论地址：https://www.jiaokey.com/book/detail/13798093.html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