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书名：有朋自远方来  傅雷与黄宾虹的艺术情谊</w:t>
      </w:r>
    </w:p>
    <w:p>
      <w:r>
        <w:t>作者：（澳）罗清奇著；陈广琛译</w:t>
      </w:r>
    </w:p>
    <w:p>
      <w:r>
        <w:t>出版社：上海:中西书局,2015.03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有朋自远方来  傅雷与黄宾虹的艺术情谊 评论地址：https://www.jiaokey.com/book/detail/13798091.html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