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书名：乐理视唱练耳考级教程  修订版</w:t>
      </w:r>
    </w:p>
    <w:p>
      <w:r>
        <w:t>作者：周温玉，蒋维民编著</w:t>
      </w:r>
    </w:p>
    <w:p>
      <w:r>
        <w:t>出版社：上海:上海音乐学院出版社,2013.04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乐理视唱练耳考级教程  修订版 评论地址：https://www.jiaokey.com/book/detail/13798086.html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