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书名：体育教师教育教学研究新视角</w:t>
      </w:r>
    </w:p>
    <w:p>
      <w:r>
        <w:t>作者：徐红琴主编；文有良，胡凤兰，王玉七等副主编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总页数：308</w:t>
      </w:r>
    </w:p>
    <w:p>
      <w:r>
        <w:t>更多请访问教客网: www.jiaokey.com</w:t>
      </w:r>
    </w:p>
    <w:p>
      <w:r>
        <w:t>体育教师教育教学研究新视角 评论地址：https://www.jiaokey.com/book/detail/13798083.html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