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抗战时期的沦陷区与伪政权</w:t>
      </w:r>
    </w:p>
    <w:p>
      <w:r>
        <w:rPr>
          <w:rFonts w:ascii="宋体" w:hAnsi="宋体" w:eastAsia="宋体"/>
          <w:sz w:val="24"/>
        </w:rPr>
        <w:t>张宪文，张玉法主编；张同乐，马俊亚，曹大臣等著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抗战时期的沦陷区与伪政权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张宪文，张玉法主编；张同乐，马俊亚，曹大臣等著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本书出售、求购地址：https://www.jiaokey.com/book/detail/13798075.html</w:t>
      </w:r>
    </w:p>
    <w:p>
      <w:r>
        <w:t>更多相关图书推荐：https://www.jiaokey.com</w:t>
      </w:r>
    </w:p>
    <w:p>
      <w:r>
        <w:t>张宪文，张玉法主编；张同乐，马俊亚，曹大臣等著 其他作品：https://www.jiaokey.com/tag/张宪文，张玉法主编；张同乐，马俊亚，曹大臣等著.html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关键词搜索：https://www.jiaokey.com/tag/抗战时期的沦陷区与伪政权.html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