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新修订后的课程标准初中物理高效教学</w:t>
      </w:r>
    </w:p>
    <w:p>
      <w:r>
        <w:rPr>
          <w:rFonts w:ascii="宋体" w:hAnsi="宋体" w:eastAsia="宋体"/>
          <w:sz w:val="24"/>
        </w:rPr>
        <w:t>汪瑜主编；汪玲，皮蕾，邵蕾等副主编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新修订后的课程标准初中物理高效教学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汪瑜主编；汪玲，皮蕾，邵蕾等副主编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本书出售、求购地址：https://www.jiaokey.com/book/detail/13798036.html</w:t>
      </w:r>
    </w:p>
    <w:p>
      <w:r>
        <w:t>更多相关图书推荐：https://www.jiaokey.com</w:t>
      </w:r>
    </w:p>
    <w:p>
      <w:r>
        <w:t>汪瑜主编；汪玲，皮蕾，邵蕾等副主编 其他作品：https://www.jiaokey.com/tag/汪瑜主编；汪玲，皮蕾，邵蕾等副主编.html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关键词搜索：https://www.jiaokey.com/tag/新修订后的课程标准初中物理高效教学.html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