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书名：走应用型大学之路</w:t>
      </w:r>
    </w:p>
    <w:p>
      <w:r>
        <w:t>作者：魏世宏著</w:t>
      </w:r>
    </w:p>
    <w:p>
      <w:r>
        <w:t>出版社：重庆:重庆出版社,2014.11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走应用型大学之路 评论地址：https://www.jiaokey.com/book/detail/13798026.html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