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书名：立体形态创造</w:t>
      </w:r>
    </w:p>
    <w:p>
      <w:r>
        <w:t>作者：潘毅群著</w:t>
      </w:r>
    </w:p>
    <w:p>
      <w:r>
        <w:t>出版社：武汉：湖北美术出版社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立体形态创造 评论地址：https://www.jiaokey.com/book/detail/13798000.html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