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书名：小提琴考级曲集  第3册  7-8级</w:t>
      </w:r>
    </w:p>
    <w:p>
      <w:r>
        <w:t>作者:浙江省音乐家协会音乐考级委员会，浙江省小提琴专业委员会编定；杨九华主编；胡静，周聪本卷主编</w:t>
      </w:r>
    </w:p>
    <w:p>
      <w:r>
        <w:t>出版社:上海:上海音乐出版社,2014.10</w:t>
      </w:r>
    </w:p>
    <w:p>
      <w:r>
        <w:t>出版日期：</w:t>
      </w:r>
    </w:p>
    <w:p>
      <w:r>
        <w:t>总页数：96</w:t>
      </w:r>
    </w:p>
    <w:p>
      <w:r>
        <w:t>更多请访问教客网:www.jiaokey.com</w:t>
      </w:r>
    </w:p>
    <w:p>
      <w:r>
        <w:t>小提琴考级曲集  第3册  7-8级评论地址：https://www.jiaokey.com/book/detail/13797995.html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