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书名：神奇羌寨初探</w:t>
      </w:r>
    </w:p>
    <w:p>
      <w:r>
        <w:t>作者：文建荣编著</w:t>
      </w:r>
    </w:p>
    <w:p>
      <w:r>
        <w:t>出版社：绵羊市涪畔诗社,2005.04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神奇羌寨初探 评论地址：https://www.jiaokey.com/book/detail/13797984.html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