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羌族历史文化研究  中国西部南北游牧文化走廊研究报告之二</w:t>
      </w:r>
    </w:p>
    <w:p>
      <w:r>
        <w:rPr>
          <w:rFonts w:ascii="宋体" w:hAnsi="宋体" w:eastAsia="宋体"/>
          <w:sz w:val="24"/>
        </w:rPr>
        <w:t>卢丁，工藤元男主编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羌族历史文化研究  中国西部南北游牧文化走廊研究报告之二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卢丁，工藤元男主编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羌族-民族文化-四川-理县-民族历史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本书出售、求购地址：https://www.jiaokey.com/book/detail/13797960.html</w:t>
      </w:r>
    </w:p>
    <w:p>
      <w:r>
        <w:t>更多相关图书推荐：https://www.jiaokey.com</w:t>
      </w:r>
    </w:p>
    <w:p>
      <w:r>
        <w:t>卢丁，工藤元男主编 其他作品：https://www.jiaokey.com/tag/卢丁，工藤元男主编.html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关键词搜索：https://www.jiaokey.com/tag/羌族-民族文化-四川-理县-民族历史.html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