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书名：一剪刀剪纸手工DIY  动物世界</w:t>
      </w:r>
    </w:p>
    <w:p>
      <w:r>
        <w:t>作者：刘立宏著</w:t>
      </w:r>
    </w:p>
    <w:p>
      <w:r>
        <w:t>出版社：重庆：重庆出版社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一剪刀剪纸手工DIY  动物世界 评论地址：https://www.jiaokey.com/book/detail/13797954.html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