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书名：最好玩的超级方格游戏书</w:t>
      </w:r>
    </w:p>
    <w:p>
      <w:r>
        <w:t>作者：薛晓曼主编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总页数：296</w:t>
      </w:r>
    </w:p>
    <w:p>
      <w:r>
        <w:t>更多请访问教客网: www.jiaokey.com</w:t>
      </w:r>
    </w:p>
    <w:p>
      <w:r>
        <w:t>最好玩的超级方格游戏书 评论地址：https://www.jiaokey.com/book/detail/13797943.html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