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贝叶斯统计方法  R和BUGS软件数据分析示例</w:t>
      </w:r>
    </w:p>
    <w:p>
      <w:r>
        <w:rPr>
          <w:rFonts w:ascii="宋体" w:hAnsi="宋体" w:eastAsia="宋体"/>
          <w:sz w:val="24"/>
        </w:rPr>
        <w:t>（美）约翰·K·克鲁斯克（JohnK.Kruschke）著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贝叶斯统计方法  R和BUGS软件数据分析示例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（美）约翰·K·克鲁斯克（JohnK.Kruschke）著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本书出售、求购地址：https://www.jiaokey.com/book/detail/13797936.html</w:t>
      </w:r>
    </w:p>
    <w:p>
      <w:r>
        <w:t>更多相关图书推荐：https://www.jiaokey.com</w:t>
      </w:r>
    </w:p>
    <w:p>
      <w:r>
        <w:t>（美）约翰·K·克鲁斯克（JohnK.Kruschke）著 其他作品：https://www.jiaokey.com/tag/（美）约翰·K·克鲁斯克（JohnK.Kruschke）著.html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关键词搜索：https://www.jiaokey.com/tag/贝叶斯统计方法  R和BUGS软件数据分析示例.html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