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社会心理学精品译丛  亲密关系  第6版</w:t>
      </w:r>
    </w:p>
    <w:p>
      <w:r>
        <w:rPr>
          <w:rFonts w:ascii="宋体" w:hAnsi="宋体" w:eastAsia="宋体"/>
          <w:sz w:val="24"/>
        </w:rPr>
        <w:t>（美）罗兰·米勒（Rowland S.Miller）著；王伟平译；彭凯平审校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社会心理学精品译丛  亲密关系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（美）罗兰·米勒（Rowland S.Miller）著；王伟平译；彭凯平审校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本书出售、求购地址：https://www.jiaokey.com/book/detail/13797931.html</w:t>
      </w:r>
    </w:p>
    <w:p>
      <w:r>
        <w:t>更多相关图书推荐：https://www.jiaokey.com</w:t>
      </w:r>
    </w:p>
    <w:p>
      <w:r>
        <w:t>（美）罗兰·米勒（Rowland S.Miller）著；王伟平译；彭凯平审校 其他作品：https://www.jiaokey.com/tag/（美）罗兰·米勒（Rowland S.Miller）著；王伟平译；彭凯平审校.html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关键词搜索：https://www.jiaokey.com/tag/社会心理学精品译丛  亲密关系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