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山的那一边  被俘德国将领谈二战</w:t>
      </w:r>
    </w:p>
    <w:p>
      <w:r>
        <w:rPr>
          <w:rFonts w:ascii="宋体" w:hAnsi="宋体" w:eastAsia="宋体"/>
          <w:sz w:val="24"/>
        </w:rPr>
        <w:t>（英）李德·哈特（BasilH.LiddellHart）著；张和声译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山的那一边  被俘德国将领谈二战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（英）李德·哈特（BasilH.LiddellHart）著；张和声译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本书出售、求购地址：https://www.jiaokey.com/book/detail/13797905.html</w:t>
      </w:r>
    </w:p>
    <w:p>
      <w:r>
        <w:t>更多相关图书推荐：https://www.jiaokey.com</w:t>
      </w:r>
    </w:p>
    <w:p>
      <w:r>
        <w:t>（英）李德·哈特（BasilH.LiddellHart）著；张和声译 其他作品：https://www.jiaokey.com/tag/（英）李德·哈特（BasilH.LiddellHart）著；张和声译.html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关键词搜索：https://www.jiaokey.com/tag/山的那一边  被俘德国将领谈二战.html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