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书名：中国抗战内迁实录</w:t>
      </w:r>
    </w:p>
    <w:p>
      <w:r>
        <w:t>作者：苏智良，毛剑锋，蔡亮，江文君，周小燕，张婷婷，肖阿伍编著</w:t>
      </w:r>
    </w:p>
    <w:p>
      <w:r>
        <w:t>出版社：上海：上海人民出版社</w:t>
      </w:r>
    </w:p>
    <w:p>
      <w:r>
        <w:t>出版日期：2015.08</w:t>
      </w:r>
    </w:p>
    <w:p>
      <w:r>
        <w:t>总页数：404</w:t>
      </w:r>
    </w:p>
    <w:p>
      <w:r>
        <w:t>更多请访问教客网: www.jiaokey.com</w:t>
      </w:r>
    </w:p>
    <w:p>
      <w:r>
        <w:t>中国抗战内迁实录 评论地址：https://www.jiaokey.com/book/detail/13797904.html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