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成思危论虚拟商务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成思危论虚拟商务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本书出售、求购地址：https://www.jiaokey.com/book/detail/13797899.html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关键词搜索：https://www.jiaokey.com/tag/成思危论虚拟商务.html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