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职校生入学导航</w:t>
      </w:r>
    </w:p>
    <w:p>
      <w:r>
        <w:rPr>
          <w:rFonts w:ascii="宋体" w:hAnsi="宋体" w:eastAsia="宋体"/>
          <w:sz w:val="24"/>
        </w:rPr>
        <w:t>孟合新主编；尚文庆副主编；冯继豪，崔润平，贾新开等编委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职校生入学导航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孟合新主编；尚文庆副主编；冯继豪，崔润平，贾新开等编委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本书出售、求购地址：https://www.jiaokey.com/book/detail/13797881.html</w:t>
      </w:r>
    </w:p>
    <w:p>
      <w:r>
        <w:t>更多相关图书推荐：https://www.jiaokey.com</w:t>
      </w:r>
    </w:p>
    <w:p>
      <w:r>
        <w:t>孟合新主编；尚文庆副主编；冯继豪，崔润平，贾新开等编委 其他作品：https://www.jiaokey.com/tag/孟合新主编；尚文庆副主编；冯继豪，崔润平，贾新开等编委.html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关键词搜索：https://www.jiaokey.com/tag/职校生入学导航.html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