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“剧学”本位的确立  20世纪二三十年代中国戏剧研究范式之转型</w:t>
      </w:r>
    </w:p>
    <w:p>
      <w:r>
        <w:rPr>
          <w:rFonts w:ascii="宋体" w:hAnsi="宋体" w:eastAsia="宋体"/>
          <w:sz w:val="24"/>
        </w:rPr>
        <w:t>张一帆著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“剧学”本位的确立  20世纪二三十年代中国戏剧研究范式之转型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本书出售、求购地址：https://www.jiaokey.com/book/detail/13797873.html</w:t>
      </w:r>
    </w:p>
    <w:p>
      <w:r>
        <w:t>更多相关图书推荐：https://www.jiaokey.com</w:t>
      </w:r>
    </w:p>
    <w:p>
      <w:r>
        <w:t>张一帆著 其他作品：https://www.jiaokey.com/tag/张一帆著.html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关键词搜索：https://www.jiaokey.com/tag/“剧学”本位的确立  20世纪二三十年代中国戏剧研究范式之转型.html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