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基于记忆的语言处理=MEMORY-BASED LANGUAGE PROCESSING</w:t>
      </w:r>
    </w:p>
    <w:p>
      <w:r>
        <w:rPr>
          <w:rFonts w:ascii="宋体" w:hAnsi="宋体" w:eastAsia="宋体"/>
          <w:sz w:val="24"/>
        </w:rPr>
        <w:t>（比）Walter Daelemans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基于记忆的语言处理=MEMORY-BASED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（比）Walter Daelemans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本书出售、求购地址：https://www.jiaokey.com/book/detail/13797863.html</w:t>
      </w:r>
    </w:p>
    <w:p>
      <w:r>
        <w:t>更多相关图书推荐：https://www.jiaokey.com</w:t>
      </w:r>
    </w:p>
    <w:p>
      <w:r>
        <w:t>（比）Walter Daelemans 其他作品：https://www.jiaokey.com/tag/（比）Walter Daelemans.html</w:t>
      </w:r>
    </w:p>
    <w:p>
      <w:r>
        <w:t>关键词搜索：https://www.jiaokey.com/tag/基于记忆的语言处理=MEMORY-BASED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