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政治经济学的形而上学  《哲学的贫困》与《贫困的哲学》比较研究</w:t>
      </w:r>
    </w:p>
    <w:p>
      <w:r>
        <w:rPr>
          <w:rFonts w:ascii="宋体" w:hAnsi="宋体" w:eastAsia="宋体"/>
          <w:sz w:val="24"/>
        </w:rPr>
        <w:t>杨洪源著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政治经济学的形而上学  《哲学的贫困》与《贫困的哲学》比较研究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杨洪源著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本书出售、求购地址：https://www.jiaokey.com/book/detail/13797844.html</w:t>
      </w:r>
    </w:p>
    <w:p>
      <w:r>
        <w:t>更多相关图书推荐：https://www.jiaokey.com</w:t>
      </w:r>
    </w:p>
    <w:p>
      <w:r>
        <w:t>杨洪源著 其他作品：https://www.jiaokey.com/tag/杨洪源著.html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关键词搜索：https://www.jiaokey.com/tag/政治经济学的形而上学  《哲学的贫困》与《贫困的哲学》比较研究.html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