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书名：大唐帝陵三百里</w:t>
      </w:r>
    </w:p>
    <w:p>
      <w:r>
        <w:t>作者：秦岭，叶子胜，秦朴著</w:t>
      </w:r>
    </w:p>
    <w:p>
      <w:r>
        <w:t>出版社：上海:上海文化出版社,2015.07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大唐帝陵三百里 评论地址：https://www.jiaokey.com/book/detail/13797841.html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