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陈春花管理系列  让心安然  大漠百里风过无痕  珍藏版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陈春花管理系列  让心安然  大漠百里风过无痕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本书出售、求购地址：https://www.jiaokey.com/book/detail/13797839.html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关键词搜索：https://www.jiaokey.com/tag/陈春花管理系列  让心安然  大漠百里风过无痕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