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实用护理英语教程</w:t>
      </w:r>
    </w:p>
    <w:p>
      <w:r>
        <w:rPr>
          <w:rFonts w:ascii="宋体" w:hAnsi="宋体" w:eastAsia="宋体"/>
          <w:sz w:val="24"/>
        </w:rPr>
        <w:t>赵元主编；王雪，申梦佳，刘晓艺副主编；詹沛晶主审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赵元主编；王雪，申梦佳，刘晓艺副主编；詹沛晶主审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护理学-英语-中等专业学校-教材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本书出售、求购地址：https://www.jiaokey.com/book/detail/13797805.html</w:t>
      </w:r>
    </w:p>
    <w:p>
      <w:r>
        <w:t>更多相关图书推荐：https://www.jiaokey.com</w:t>
      </w:r>
    </w:p>
    <w:p>
      <w:r>
        <w:t>赵元主编；王雪，申梦佳，刘晓艺副主编；詹沛晶主审 其他作品：https://www.jiaokey.com/tag/赵元主编；王雪，申梦佳，刘晓艺副主编；詹沛晶主审.html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关键词搜索：https://www.jiaokey.com/tag/护理学-英语-中等专业学校-教材.html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