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第2辑</w:t>
      </w:r>
    </w:p>
    <w:p>
      <w:r>
        <w:t>作者：孙启军主编；朱行书，赵长勇副主编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总页数：298</w:t>
      </w:r>
    </w:p>
    <w:p>
      <w:r>
        <w:t>更多请访问教客网: www.jiaokey.com</w:t>
      </w:r>
    </w:p>
    <w:p>
      <w:r>
        <w:t>桃李芬芳  第2辑 评论地址：https://www.jiaokey.com/book/detail/13797802.html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