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书名：游艇邮轮学</w:t>
      </w:r>
    </w:p>
    <w:p>
      <w:r>
        <w:t>作者：顾一中主编；单绍福，任威，于利民，孙洪源，肖海荣，周应兵，徐安，李凤云副主编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总页数：242</w:t>
      </w:r>
    </w:p>
    <w:p>
      <w:r>
        <w:t>更多请访问教客网: www.jiaokey.com</w:t>
      </w:r>
    </w:p>
    <w:p>
      <w:r>
        <w:t>游艇邮轮学 评论地址：https://www.jiaokey.com/book/detail/13797800.html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