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李群芳，邓荆云，张爱琴主编；杨志云，周晓琴，陆玉莹，华桂春副主编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李群芳，邓荆云，张爱琴主编；杨志云，周晓琴，陆玉莹，华桂春副主编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内科学-护理学-中等专业学校-教材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本书出售、求购地址：https://www.jiaokey.com/book/detail/13797797.html</w:t>
      </w:r>
    </w:p>
    <w:p>
      <w:r>
        <w:t>更多相关图书推荐：https://www.jiaokey.com</w:t>
      </w:r>
    </w:p>
    <w:p>
      <w:r>
        <w:t>李群芳，邓荆云，张爱琴主编；杨志云，周晓琴，陆玉莹，华桂春副主编 其他作品：https://www.jiaokey.com/tag/李群芳，邓荆云，张爱琴主编；杨志云，周晓琴，陆玉莹，华桂春副主编.html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关键词搜索：https://www.jiaokey.com/tag/内科学-护理学-中等专业学校-教材.html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