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一本书读懂商品期货  原书第2版</w:t>
      </w:r>
    </w:p>
    <w:p>
      <w:r>
        <w:rPr>
          <w:rFonts w:ascii="宋体" w:hAnsi="宋体" w:eastAsia="宋体"/>
          <w:sz w:val="24"/>
        </w:rPr>
        <w:t>（美）卡莉·嘉纳（CarleyGarner）著；马海涌，高闻酉译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一本书读懂商品期货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（美）卡莉·嘉纳（CarleyGarner）著；马海涌，高闻酉译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本书出售、求购地址：https://www.jiaokey.com/book/detail/13797792.html</w:t>
      </w:r>
    </w:p>
    <w:p>
      <w:r>
        <w:t>更多相关图书推荐：https://www.jiaokey.com</w:t>
      </w:r>
    </w:p>
    <w:p>
      <w:r>
        <w:t>（美）卡莉·嘉纳（CarleyGarner）著；马海涌，高闻酉译 其他作品：https://www.jiaokey.com/tag/（美）卡莉·嘉纳（CarleyGarner）著；马海涌，高闻酉译.html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关键词搜索：https://www.jiaokey.com/tag/一本书读懂商品期货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