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华中国学  2015年·春之卷（总第4卷）</w:t>
      </w:r>
    </w:p>
    <w:p>
      <w:r>
        <w:rPr>
          <w:rFonts w:ascii="宋体" w:hAnsi="宋体" w:eastAsia="宋体"/>
          <w:sz w:val="24"/>
        </w:rPr>
        <w:t>罗家祥主编；程邦雄，雷家宏，李耀南副主编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华中国学  2015年·春之卷（总第4卷）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罗家祥主编；程邦雄，雷家宏，李耀南副主编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本书出售、求购地址：https://www.jiaokey.com/book/detail/13797782.html</w:t>
      </w:r>
    </w:p>
    <w:p>
      <w:r>
        <w:t>更多相关图书推荐：https://www.jiaokey.com</w:t>
      </w:r>
    </w:p>
    <w:p>
      <w:r>
        <w:t>罗家祥主编；程邦雄，雷家宏，李耀南副主编 其他作品：https://www.jiaokey.com/tag/罗家祥主编；程邦雄，雷家宏，李耀南副主编.html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关键词搜索：https://www.jiaokey.com/tag/华中国学  2015年·春之卷（总第4卷）.html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