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书名：装修高手便利贴  选材宝典</w:t>
      </w:r>
    </w:p>
    <w:p>
      <w:r>
        <w:t>作者：骁毅文化编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总页数：142</w:t>
      </w:r>
    </w:p>
    <w:p>
      <w:r>
        <w:t>更多请访问教客网: www.jiaokey.com</w:t>
      </w:r>
    </w:p>
    <w:p>
      <w:r>
        <w:t>装修高手便利贴  选材宝典 评论地址：https://www.jiaokey.com/book/detail/13797778.html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