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书名：装修高手便利贴  施工方略</w:t>
      </w:r>
    </w:p>
    <w:p>
      <w:r>
        <w:t>作者：骁毅文化编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总页数：142</w:t>
      </w:r>
    </w:p>
    <w:p>
      <w:r>
        <w:t>更多请访问教客网: www.jiaokey.com</w:t>
      </w:r>
    </w:p>
    <w:p>
      <w:r>
        <w:t>装修高手便利贴  施工方略 评论地址：https://www.jiaokey.com/book/detail/13797777.html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