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自然与科学探索  超级宇宙  难以想象的天文发现</w:t>
      </w:r>
    </w:p>
    <w:p>
      <w:r>
        <w:rPr>
          <w:rFonts w:ascii="宋体" w:hAnsi="宋体" w:eastAsia="宋体"/>
          <w:sz w:val="24"/>
        </w:rPr>
        <w:t>（英）保罗·穆丁（PaulMurdin）著；本书翻译组译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自然与科学探索  超级宇宙  难以想象的天文发现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（英）保罗·穆丁（PaulMurdin）著；本书翻译组译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本书出售、求购地址：https://www.jiaokey.com/book/detail/13797769.html</w:t>
      </w:r>
    </w:p>
    <w:p>
      <w:r>
        <w:t>更多相关图书推荐：https://www.jiaokey.com</w:t>
      </w:r>
    </w:p>
    <w:p>
      <w:r>
        <w:t>（英）保罗·穆丁（PaulMurdin）著；本书翻译组译 其他作品：https://www.jiaokey.com/tag/（英）保罗·穆丁（PaulMurdin）著；本书翻译组译.html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关键词搜索：https://www.jiaokey.com/tag/自然与科学探索  超级宇宙  难以想象的天文发现.html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