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图解英文单句马上开口说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图解英文单句马上开口说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本书出售、求购地址：https://www.jiaokey.com/book/detail/13797758.html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关键词搜索：https://www.jiaokey.com/tag/最强大脑  图解英文单句马上开口说.html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