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世界经典反坦克武器TOP10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世界经典反坦克武器TOP10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本书出售、求购地址：https://www.jiaokey.com/book/detail/13797756.html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关键词搜索：https://www.jiaokey.com/tag/世界经典反坦克武器TOP10.html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