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就这900句玩转英语口语  畅销升级版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就这900句玩转英语口语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本书出售、求购地址：https://www.jiaokey.com/book/detail/13797751.html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关键词搜索：https://www.jiaokey.com/tag/就这900句玩转英语口语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