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天然气低碳催化燃烧特性和应用</w:t>
      </w:r>
    </w:p>
    <w:p>
      <w:r>
        <w:rPr>
          <w:rFonts w:ascii="宋体" w:hAnsi="宋体" w:eastAsia="宋体"/>
          <w:sz w:val="24"/>
        </w:rPr>
        <w:t>张世红，（法）瓦莱丽，（英）艾伦著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天然气低碳催化燃烧特性和应用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张世红，（法）瓦莱丽，（英）艾伦著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本书出售、求购地址：https://www.jiaokey.com/book/detail/13797748.html</w:t>
      </w:r>
    </w:p>
    <w:p>
      <w:r>
        <w:t>更多相关图书推荐：https://www.jiaokey.com</w:t>
      </w:r>
    </w:p>
    <w:p>
      <w:r>
        <w:t>张世红，（法）瓦莱丽，（英）艾伦著 其他作品：https://www.jiaokey.com/tag/张世红，（法）瓦莱丽，（英）艾伦著.html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关键词搜索：https://www.jiaokey.com/tag/天然气低碳催化燃烧特性和应用.html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