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作者：王燕云，王丽君主编；詹秀娟，孟祥山，陈蓉，储慧，李晟，缪华昌副主编</w:t>
      </w:r>
    </w:p>
    <w:p>
      <w:r>
        <w:t>出版社：</w:t>
      </w:r>
    </w:p>
    <w:p>
      <w:r>
        <w:t>出版日期：2015.07</w:t>
      </w:r>
    </w:p>
    <w:p>
      <w:r>
        <w:t>总页数：199</w:t>
      </w:r>
    </w:p>
    <w:p>
      <w:r>
        <w:t>更多请访问教客网: www.jiaokey.com</w:t>
      </w:r>
    </w:p>
    <w:p>
      <w:r>
        <w:t>管理学基础 评论地址：https://www.jiaokey.com/book/detail/13797724.html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