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锦屏一级水电站特高拱坝工程施工技术</w:t>
      </w:r>
    </w:p>
    <w:p>
      <w:r>
        <w:rPr>
          <w:rFonts w:ascii="宋体" w:hAnsi="宋体" w:eastAsia="宋体"/>
          <w:sz w:val="24"/>
        </w:rPr>
        <w:t>申茂夏，郗举科，米清文著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锦屏一级水电站特高拱坝工程施工技术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申茂夏，郗举科，米清文著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本书出售、求购地址：https://www.jiaokey.com/book/detail/13797723.html</w:t>
      </w:r>
    </w:p>
    <w:p>
      <w:r>
        <w:t>更多相关图书推荐：https://www.jiaokey.com</w:t>
      </w:r>
    </w:p>
    <w:p>
      <w:r>
        <w:t>申茂夏，郗举科，米清文著 其他作品：https://www.jiaokey.com/tag/申茂夏，郗举科，米清文著.html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关键词搜索：https://www.jiaokey.com/tag/锦屏一级水电站特高拱坝工程施工技术.html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