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书名：胃食管反流病基础与中西医临床</w:t>
      </w:r>
    </w:p>
    <w:p>
      <w:r>
        <w:t>作者：朱生樑主编</w:t>
      </w:r>
    </w:p>
    <w:p>
      <w:r>
        <w:t>出版社：上海:上海科学技术出版社,2015.07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胃食管反流病基础与中西医临床 评论地址：https://www.jiaokey.com/book/detail/13797721.html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