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创意珠绣图案  灵感源自植物、动物、抽象图案及图标的创意与设计</w:t>
      </w:r>
    </w:p>
    <w:p>
      <w:r>
        <w:rPr>
          <w:rFonts w:ascii="宋体" w:hAnsi="宋体" w:eastAsia="宋体"/>
          <w:sz w:val="24"/>
        </w:rPr>
        <w:t>（加）吉纳维夫·克拉布著；刘艳译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创意珠绣图案  灵感源自植物、动物、抽象图案及图标的创意与设计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（加）吉纳维夫·克拉布著；刘艳译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本书出售、求购地址：https://www.jiaokey.com/book/detail/13797719.html</w:t>
      </w:r>
    </w:p>
    <w:p>
      <w:r>
        <w:t>更多相关图书推荐：https://www.jiaokey.com</w:t>
      </w:r>
    </w:p>
    <w:p>
      <w:r>
        <w:t>（加）吉纳维夫·克拉布著；刘艳译 其他作品：https://www.jiaokey.com/tag/（加）吉纳维夫·克拉布著；刘艳译.html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关键词搜索：https://www.jiaokey.com/tag/创意珠绣图案  灵感源自植物、动物、抽象图案及图标的创意与设计.html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