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铠甲勇士之神秘事件簿  2  消失的亚特兰蒂斯</w:t>
      </w:r>
    </w:p>
    <w:p>
      <w:r>
        <w:rPr>
          <w:rFonts w:ascii="宋体" w:hAnsi="宋体" w:eastAsia="宋体"/>
          <w:sz w:val="24"/>
        </w:rPr>
        <w:t>黄强著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铠甲勇士之神秘事件簿  2  消失的亚特兰蒂斯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本书出售、求购地址：https://www.jiaokey.com/book/detail/13797702.html</w:t>
      </w:r>
    </w:p>
    <w:p>
      <w:r>
        <w:t>更多相关图书推荐：https://www.jiaokey.com</w:t>
      </w:r>
    </w:p>
    <w:p>
      <w:r>
        <w:t>黄强著 其他作品：https://www.jiaokey.com/tag/黄强著.html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关键词搜索：https://www.jiaokey.com/tag/铠甲勇士之神秘事件簿  2  消失的亚特兰蒂斯.html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